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Term Paper Outline Template</w:t>
      </w:r>
    </w:p>
    <w:p>
      <w:r>
        <w:t>Topic Example: How to Write a Good English Term Paper</w:t>
        <w:br/>
      </w:r>
    </w:p>
    <w:p>
      <w:pPr>
        <w:pStyle w:val="Heading2"/>
      </w:pPr>
      <w:r>
        <w:t>I. Introduction</w:t>
      </w:r>
    </w:p>
    <w:p>
      <w:r>
        <w:t>• Introduce the topic and explain its relevance.</w:t>
        <w:br/>
        <w:t>• Provide background information about English term papers.</w:t>
        <w:br/>
        <w:t>• State the purpose and scope of the paper.</w:t>
        <w:br/>
        <w:t>• End with a clear thesis statement that outlines the main argument.</w:t>
      </w:r>
    </w:p>
    <w:p>
      <w:pPr>
        <w:pStyle w:val="Heading2"/>
      </w:pPr>
      <w:r>
        <w:t>II. Main Body</w:t>
      </w:r>
    </w:p>
    <w:p>
      <w:pPr>
        <w:pStyle w:val="Heading3"/>
      </w:pPr>
      <w:r>
        <w:t>A. Understanding What Makes a Good English Term Paper</w:t>
      </w:r>
    </w:p>
    <w:p>
      <w:r>
        <w:t>• Define a term paper and its objectives in English studies.</w:t>
        <w:br/>
        <w:t>• Explain the key components: research, analysis, and presentation.</w:t>
      </w:r>
    </w:p>
    <w:p>
      <w:pPr>
        <w:pStyle w:val="Heading3"/>
      </w:pPr>
      <w:r>
        <w:t>B. Choosing a Suitable Topic</w:t>
      </w:r>
    </w:p>
    <w:p>
      <w:r>
        <w:t>• Provide tips for selecting a focused and researchable topic.</w:t>
        <w:br/>
        <w:t>• Discuss examples of strong vs. weak term paper topics.</w:t>
      </w:r>
    </w:p>
    <w:p>
      <w:pPr>
        <w:pStyle w:val="Heading3"/>
      </w:pPr>
      <w:r>
        <w:t>C. Conducting Research</w:t>
      </w:r>
    </w:p>
    <w:p>
      <w:r>
        <w:t>• Identify credible sources such as academic journals, books, and online databases.</w:t>
        <w:br/>
        <w:t>• Explain how to take notes and organize research findings effectively.</w:t>
      </w:r>
    </w:p>
    <w:p>
      <w:pPr>
        <w:pStyle w:val="Heading3"/>
      </w:pPr>
      <w:r>
        <w:t>D. Structuring and Outlining the Paper</w:t>
      </w:r>
    </w:p>
    <w:p>
      <w:r>
        <w:t>• Demonstrate how to arrange sections logically.</w:t>
        <w:br/>
        <w:t>• Highlight the importance of coherence and transitions.</w:t>
      </w:r>
    </w:p>
    <w:p>
      <w:pPr>
        <w:pStyle w:val="Heading3"/>
      </w:pPr>
      <w:r>
        <w:t>E. Writing and Drafting</w:t>
      </w:r>
    </w:p>
    <w:p>
      <w:r>
        <w:t>• Discuss strategies for writing an engaging introduction and strong thesis.</w:t>
        <w:br/>
        <w:t>• Provide tips for paragraph development and topic sentences.</w:t>
        <w:br/>
        <w:t>• Emphasize clarity, argument flow, and academic tone.</w:t>
      </w:r>
    </w:p>
    <w:p>
      <w:pPr>
        <w:pStyle w:val="Heading3"/>
      </w:pPr>
      <w:r>
        <w:t>F. Editing and Proofreading</w:t>
      </w:r>
    </w:p>
    <w:p>
      <w:r>
        <w:t>• Discuss common grammatical and stylistic errors.</w:t>
        <w:br/>
        <w:t>• Explain how to revise for structure, argument strength, and readability.</w:t>
      </w:r>
    </w:p>
    <w:p>
      <w:pPr>
        <w:pStyle w:val="Heading2"/>
      </w:pPr>
      <w:r>
        <w:t>III. Conclusion</w:t>
      </w:r>
    </w:p>
    <w:p>
      <w:r>
        <w:t>• Summarize key findings and restate the thesis in light of the discussion.</w:t>
        <w:br/>
        <w:t>• Reflect on the broader significance of writing strong term papers.</w:t>
        <w:br/>
        <w:t>• Suggest areas for further research or practice.</w:t>
      </w:r>
    </w:p>
    <w:p>
      <w:pPr>
        <w:pStyle w:val="Heading2"/>
      </w:pPr>
      <w:r>
        <w:t>IV. References</w:t>
      </w:r>
    </w:p>
    <w:p>
      <w:r>
        <w:t>• List all sources used in the paper following the appropriate citation style (APA, MLA, or Chicago).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